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D4" w:rsidRPr="00022343" w:rsidRDefault="005E7BD4" w:rsidP="00022343">
      <w:pPr>
        <w:spacing w:line="590" w:lineRule="exact"/>
        <w:rPr>
          <w:rFonts w:ascii="黑体" w:eastAsia="黑体" w:hAnsi="黑体"/>
          <w:sz w:val="32"/>
          <w:szCs w:val="32"/>
          <w:lang w:eastAsia="zh-CN"/>
        </w:rPr>
      </w:pPr>
      <w:r w:rsidRPr="00022343">
        <w:rPr>
          <w:rFonts w:ascii="黑体" w:eastAsia="黑体" w:hAnsi="黑体" w:hint="eastAsia"/>
          <w:sz w:val="32"/>
          <w:szCs w:val="32"/>
          <w:lang w:eastAsia="zh-CN"/>
        </w:rPr>
        <w:t>附件</w:t>
      </w:r>
      <w:r w:rsidRPr="00022343">
        <w:rPr>
          <w:rFonts w:ascii="黑体" w:eastAsia="黑体" w:hAnsi="黑体"/>
          <w:sz w:val="32"/>
          <w:szCs w:val="32"/>
          <w:lang w:eastAsia="zh-CN"/>
        </w:rPr>
        <w:t>1</w:t>
      </w:r>
    </w:p>
    <w:p w:rsidR="005E7BD4" w:rsidRPr="005A6910" w:rsidRDefault="005E7BD4" w:rsidP="00787631">
      <w:pPr>
        <w:spacing w:line="600" w:lineRule="exact"/>
        <w:jc w:val="center"/>
        <w:rPr>
          <w:rFonts w:ascii="方正小标宋简体" w:eastAsia="方正小标宋简体"/>
          <w:sz w:val="44"/>
          <w:szCs w:val="44"/>
          <w:lang w:eastAsia="zh-CN"/>
        </w:rPr>
      </w:pPr>
      <w:r w:rsidRPr="005A6910">
        <w:rPr>
          <w:rFonts w:ascii="方正小标宋简体" w:eastAsia="方正小标宋简体" w:hint="eastAsia"/>
          <w:sz w:val="44"/>
          <w:szCs w:val="44"/>
          <w:lang w:eastAsia="zh-CN"/>
        </w:rPr>
        <w:t>东营市专业职业能力培训机构申请表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849"/>
        <w:gridCol w:w="585"/>
        <w:gridCol w:w="246"/>
        <w:gridCol w:w="493"/>
        <w:gridCol w:w="313"/>
        <w:gridCol w:w="535"/>
        <w:gridCol w:w="411"/>
        <w:gridCol w:w="414"/>
        <w:gridCol w:w="642"/>
        <w:gridCol w:w="24"/>
        <w:gridCol w:w="190"/>
        <w:gridCol w:w="149"/>
        <w:gridCol w:w="543"/>
        <w:gridCol w:w="198"/>
        <w:gridCol w:w="1062"/>
        <w:gridCol w:w="360"/>
        <w:gridCol w:w="96"/>
        <w:gridCol w:w="444"/>
        <w:gridCol w:w="180"/>
        <w:gridCol w:w="1323"/>
      </w:tblGrid>
      <w:tr w:rsidR="005E7BD4" w:rsidRPr="00DB475E" w:rsidTr="00596673">
        <w:trPr>
          <w:trHeight w:val="425"/>
          <w:jc w:val="center"/>
        </w:trPr>
        <w:tc>
          <w:tcPr>
            <w:tcW w:w="1434" w:type="dxa"/>
            <w:gridSpan w:val="2"/>
            <w:tcBorders>
              <w:top w:val="single" w:sz="12" w:space="0" w:color="auto"/>
            </w:tcBorders>
            <w:vAlign w:val="center"/>
          </w:tcPr>
          <w:p w:rsidR="005E7BD4" w:rsidRPr="00DB475E" w:rsidRDefault="005E7BD4" w:rsidP="00755635">
            <w:pPr>
              <w:jc w:val="center"/>
              <w:rPr>
                <w:rFonts w:ascii="宋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申请</w:t>
            </w:r>
            <w:r w:rsidRPr="00DB475E">
              <w:rPr>
                <w:rFonts w:ascii="宋体" w:hAnsi="宋体" w:hint="eastAsia"/>
              </w:rPr>
              <w:t>单位</w:t>
            </w:r>
          </w:p>
        </w:tc>
        <w:tc>
          <w:tcPr>
            <w:tcW w:w="3960" w:type="dxa"/>
            <w:gridSpan w:val="11"/>
            <w:tcBorders>
              <w:top w:val="single" w:sz="12" w:space="0" w:color="auto"/>
            </w:tcBorders>
            <w:vAlign w:val="center"/>
          </w:tcPr>
          <w:p w:rsidR="005E7BD4" w:rsidRPr="00DB475E" w:rsidRDefault="005E7BD4" w:rsidP="00C2181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E7BD4" w:rsidRPr="00DB475E" w:rsidRDefault="005E7BD4" w:rsidP="00C21816">
            <w:pPr>
              <w:jc w:val="center"/>
              <w:rPr>
                <w:rFonts w:ascii="宋体"/>
              </w:rPr>
            </w:pPr>
            <w:r w:rsidRPr="00DB475E">
              <w:rPr>
                <w:rFonts w:ascii="宋体" w:hAnsi="宋体" w:hint="eastAsia"/>
              </w:rPr>
              <w:t>单</w:t>
            </w:r>
            <w:r w:rsidRPr="00DB475E">
              <w:rPr>
                <w:rFonts w:ascii="宋体" w:hAnsi="宋体"/>
              </w:rPr>
              <w:t xml:space="preserve"> </w:t>
            </w:r>
            <w:r w:rsidRPr="00DB475E">
              <w:rPr>
                <w:rFonts w:ascii="宋体" w:hAnsi="宋体" w:hint="eastAsia"/>
              </w:rPr>
              <w:t>位</w:t>
            </w:r>
          </w:p>
          <w:p w:rsidR="005E7BD4" w:rsidRPr="00DB475E" w:rsidRDefault="005E7BD4" w:rsidP="00C21816">
            <w:pPr>
              <w:jc w:val="center"/>
              <w:rPr>
                <w:rFonts w:ascii="宋体"/>
              </w:rPr>
            </w:pPr>
            <w:r w:rsidRPr="00DB475E">
              <w:rPr>
                <w:rFonts w:ascii="宋体" w:hAnsi="宋体" w:hint="eastAsia"/>
              </w:rPr>
              <w:t>性</w:t>
            </w:r>
            <w:r w:rsidRPr="00DB475E">
              <w:rPr>
                <w:rFonts w:ascii="宋体" w:hAnsi="宋体"/>
              </w:rPr>
              <w:t xml:space="preserve"> </w:t>
            </w:r>
            <w:r w:rsidRPr="00DB475E">
              <w:rPr>
                <w:rFonts w:ascii="宋体" w:hAnsi="宋体" w:hint="eastAsia"/>
              </w:rPr>
              <w:t>质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E7BD4" w:rsidRDefault="005E7BD4" w:rsidP="007655DE">
            <w:pPr>
              <w:rPr>
                <w:rFonts w:eastAsia="仿宋_GB2312"/>
                <w:lang w:eastAsia="zh-CN"/>
              </w:rPr>
            </w:pPr>
            <w:r w:rsidRPr="00DB475E">
              <w:rPr>
                <w:rFonts w:ascii="仿宋_GB2312" w:eastAsia="仿宋_GB2312" w:hint="eastAsia"/>
                <w:lang w:eastAsia="zh-CN"/>
              </w:rPr>
              <w:t>□</w:t>
            </w:r>
            <w:r w:rsidRPr="00DB475E">
              <w:rPr>
                <w:rFonts w:eastAsia="仿宋_GB2312" w:hint="eastAsia"/>
                <w:lang w:eastAsia="zh-CN"/>
              </w:rPr>
              <w:t>企业法人</w:t>
            </w:r>
          </w:p>
          <w:p w:rsidR="005E7BD4" w:rsidRDefault="005E7BD4" w:rsidP="007655DE">
            <w:pPr>
              <w:rPr>
                <w:rFonts w:eastAsia="仿宋_GB2312"/>
                <w:lang w:eastAsia="zh-CN"/>
              </w:rPr>
            </w:pPr>
            <w:r w:rsidRPr="00DB475E">
              <w:rPr>
                <w:rFonts w:ascii="仿宋_GB2312" w:eastAsia="仿宋_GB2312" w:hint="eastAsia"/>
                <w:lang w:eastAsia="zh-CN"/>
              </w:rPr>
              <w:t>□</w:t>
            </w:r>
            <w:r w:rsidRPr="00DB475E">
              <w:rPr>
                <w:rFonts w:eastAsia="仿宋_GB2312" w:hint="eastAsia"/>
                <w:lang w:eastAsia="zh-CN"/>
              </w:rPr>
              <w:t>事业法人</w:t>
            </w:r>
          </w:p>
          <w:p w:rsidR="005E7BD4" w:rsidRPr="00DB475E" w:rsidRDefault="005E7BD4" w:rsidP="007655DE">
            <w:pPr>
              <w:rPr>
                <w:rFonts w:eastAsia="仿宋_GB2312"/>
                <w:lang w:eastAsia="zh-CN"/>
              </w:rPr>
            </w:pPr>
            <w:r w:rsidRPr="00DB475E">
              <w:rPr>
                <w:rFonts w:ascii="仿宋_GB2312" w:eastAsia="仿宋_GB2312" w:hint="eastAsia"/>
                <w:lang w:eastAsia="zh-CN"/>
              </w:rPr>
              <w:t>□</w:t>
            </w:r>
            <w:r w:rsidRPr="00DB475E">
              <w:rPr>
                <w:rFonts w:eastAsia="仿宋_GB2312" w:hint="eastAsia"/>
                <w:lang w:eastAsia="zh-CN"/>
              </w:rPr>
              <w:t>社会组织法人</w:t>
            </w:r>
          </w:p>
        </w:tc>
      </w:tr>
      <w:tr w:rsidR="005E7BD4" w:rsidRPr="00DB475E" w:rsidTr="00DE30B9">
        <w:trPr>
          <w:trHeight w:val="425"/>
          <w:jc w:val="center"/>
        </w:trPr>
        <w:tc>
          <w:tcPr>
            <w:tcW w:w="1434" w:type="dxa"/>
            <w:gridSpan w:val="2"/>
            <w:vAlign w:val="center"/>
          </w:tcPr>
          <w:p w:rsidR="005E7BD4" w:rsidRPr="00DB475E" w:rsidRDefault="005E7BD4" w:rsidP="007655DE">
            <w:pPr>
              <w:jc w:val="center"/>
              <w:rPr>
                <w:rFonts w:ascii="宋体"/>
                <w:lang w:eastAsia="zh-CN"/>
              </w:rPr>
            </w:pPr>
            <w:r w:rsidRPr="00DB475E">
              <w:rPr>
                <w:rFonts w:ascii="宋体" w:hAnsi="宋体" w:hint="eastAsia"/>
                <w:lang w:eastAsia="zh-CN"/>
              </w:rPr>
              <w:t>法人</w:t>
            </w:r>
          </w:p>
          <w:p w:rsidR="005E7BD4" w:rsidRPr="00DB475E" w:rsidRDefault="005E7BD4" w:rsidP="007655DE">
            <w:pPr>
              <w:jc w:val="center"/>
              <w:rPr>
                <w:rFonts w:ascii="宋体"/>
              </w:rPr>
            </w:pPr>
            <w:r w:rsidRPr="00DB475E">
              <w:rPr>
                <w:rFonts w:ascii="宋体" w:hAnsi="宋体" w:hint="eastAsia"/>
              </w:rPr>
              <w:t>登记机关</w:t>
            </w:r>
          </w:p>
        </w:tc>
        <w:tc>
          <w:tcPr>
            <w:tcW w:w="3268" w:type="dxa"/>
            <w:gridSpan w:val="9"/>
            <w:tcBorders>
              <w:right w:val="single" w:sz="4" w:space="0" w:color="auto"/>
            </w:tcBorders>
            <w:vAlign w:val="center"/>
          </w:tcPr>
          <w:p w:rsidR="005E7BD4" w:rsidRPr="00DB475E" w:rsidRDefault="005E7BD4" w:rsidP="009C1C48">
            <w:pPr>
              <w:jc w:val="center"/>
              <w:rPr>
                <w:rFonts w:ascii="宋体"/>
                <w:lang w:eastAsia="zh-CN"/>
              </w:rPr>
            </w:pPr>
          </w:p>
        </w:tc>
        <w:tc>
          <w:tcPr>
            <w:tcW w:w="1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D4" w:rsidRDefault="005E7BD4" w:rsidP="00837138">
            <w:pPr>
              <w:rPr>
                <w:rFonts w:ascii="宋体"/>
                <w:lang w:eastAsia="zh-CN"/>
              </w:rPr>
            </w:pPr>
            <w:r w:rsidRPr="00DB475E">
              <w:rPr>
                <w:rFonts w:ascii="宋体" w:hAnsi="宋体" w:hint="eastAsia"/>
                <w:lang w:eastAsia="zh-CN"/>
              </w:rPr>
              <w:t>统一社会信用</w:t>
            </w:r>
          </w:p>
          <w:p w:rsidR="005E7BD4" w:rsidRPr="00DB475E" w:rsidRDefault="005E7BD4" w:rsidP="00837138">
            <w:pPr>
              <w:rPr>
                <w:rFonts w:ascii="宋体"/>
                <w:lang w:eastAsia="zh-CN"/>
              </w:rPr>
            </w:pPr>
            <w:r w:rsidRPr="00DB475E">
              <w:rPr>
                <w:rFonts w:ascii="宋体" w:hAnsi="宋体" w:hint="eastAsia"/>
                <w:lang w:eastAsia="zh-CN"/>
              </w:rPr>
              <w:t>代码（</w:t>
            </w:r>
            <w:r w:rsidRPr="00DB475E">
              <w:rPr>
                <w:rFonts w:ascii="宋体" w:hAnsi="宋体"/>
                <w:lang w:eastAsia="zh-CN"/>
              </w:rPr>
              <w:t>18</w:t>
            </w:r>
            <w:r w:rsidRPr="00DB475E">
              <w:rPr>
                <w:rFonts w:ascii="宋体" w:hAnsi="宋体" w:hint="eastAsia"/>
                <w:lang w:eastAsia="zh-CN"/>
              </w:rPr>
              <w:t>位）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</w:tcBorders>
            <w:vAlign w:val="center"/>
          </w:tcPr>
          <w:p w:rsidR="005E7BD4" w:rsidRDefault="005E7BD4">
            <w:pPr>
              <w:widowControl/>
              <w:rPr>
                <w:rFonts w:ascii="宋体"/>
                <w:lang w:eastAsia="zh-CN"/>
              </w:rPr>
            </w:pPr>
          </w:p>
          <w:p w:rsidR="005E7BD4" w:rsidRPr="00DB475E" w:rsidRDefault="005E7BD4" w:rsidP="00C21816">
            <w:pPr>
              <w:jc w:val="center"/>
              <w:rPr>
                <w:rFonts w:eastAsia="仿宋_GB2312"/>
                <w:lang w:eastAsia="zh-CN"/>
              </w:rPr>
            </w:pPr>
          </w:p>
        </w:tc>
      </w:tr>
      <w:tr w:rsidR="005E7BD4" w:rsidRPr="00DB475E" w:rsidTr="00DE30B9">
        <w:trPr>
          <w:trHeight w:val="425"/>
          <w:jc w:val="center"/>
        </w:trPr>
        <w:tc>
          <w:tcPr>
            <w:tcW w:w="1434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ascii="宋体"/>
              </w:rPr>
            </w:pPr>
            <w:r w:rsidRPr="00DB475E">
              <w:rPr>
                <w:rFonts w:ascii="宋体" w:hAnsi="宋体" w:hint="eastAsia"/>
              </w:rPr>
              <w:t>办学许可证发证机关</w:t>
            </w:r>
          </w:p>
        </w:tc>
        <w:tc>
          <w:tcPr>
            <w:tcW w:w="3268" w:type="dxa"/>
            <w:gridSpan w:val="9"/>
            <w:tcBorders>
              <w:right w:val="single" w:sz="4" w:space="0" w:color="auto"/>
            </w:tcBorders>
            <w:vAlign w:val="center"/>
          </w:tcPr>
          <w:p w:rsidR="005E7BD4" w:rsidRPr="00DB475E" w:rsidRDefault="005E7BD4" w:rsidP="00C21816">
            <w:pPr>
              <w:jc w:val="center"/>
              <w:rPr>
                <w:rFonts w:ascii="宋体"/>
                <w:lang w:eastAsia="zh-CN"/>
              </w:rPr>
            </w:pPr>
          </w:p>
        </w:tc>
        <w:tc>
          <w:tcPr>
            <w:tcW w:w="1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7BD4" w:rsidRDefault="005E7BD4" w:rsidP="00837138">
            <w:pPr>
              <w:rPr>
                <w:rFonts w:ascii="宋体"/>
                <w:lang w:eastAsia="zh-CN"/>
              </w:rPr>
            </w:pPr>
            <w:r w:rsidRPr="00DB475E">
              <w:rPr>
                <w:rFonts w:ascii="宋体" w:hAnsi="宋体" w:hint="eastAsia"/>
                <w:lang w:eastAsia="zh-CN"/>
              </w:rPr>
              <w:t>办学许可证</w:t>
            </w:r>
          </w:p>
          <w:p w:rsidR="005E7BD4" w:rsidRPr="00DB475E" w:rsidRDefault="005E7BD4" w:rsidP="00837138">
            <w:pPr>
              <w:rPr>
                <w:rFonts w:ascii="宋体"/>
                <w:lang w:eastAsia="zh-CN"/>
              </w:rPr>
            </w:pPr>
            <w:r w:rsidRPr="00DB475E">
              <w:rPr>
                <w:rFonts w:ascii="宋体" w:hAnsi="宋体" w:hint="eastAsia"/>
                <w:lang w:eastAsia="zh-CN"/>
              </w:rPr>
              <w:t>编号（</w:t>
            </w:r>
            <w:r w:rsidRPr="00DB475E">
              <w:rPr>
                <w:rFonts w:ascii="宋体" w:hAnsi="宋体"/>
                <w:lang w:eastAsia="zh-CN"/>
              </w:rPr>
              <w:t>12</w:t>
            </w:r>
            <w:r w:rsidRPr="00DB475E">
              <w:rPr>
                <w:rFonts w:ascii="宋体" w:hAnsi="宋体" w:hint="eastAsia"/>
                <w:lang w:eastAsia="zh-CN"/>
              </w:rPr>
              <w:t>位）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</w:tcBorders>
            <w:vAlign w:val="center"/>
          </w:tcPr>
          <w:p w:rsidR="005E7BD4" w:rsidRDefault="005E7BD4">
            <w:pPr>
              <w:widowControl/>
              <w:rPr>
                <w:rFonts w:ascii="宋体"/>
                <w:lang w:eastAsia="zh-CN"/>
              </w:rPr>
            </w:pPr>
          </w:p>
          <w:p w:rsidR="005E7BD4" w:rsidRPr="00DB475E" w:rsidRDefault="005E7BD4" w:rsidP="00C21816">
            <w:pPr>
              <w:jc w:val="center"/>
              <w:rPr>
                <w:rFonts w:eastAsia="仿宋_GB2312"/>
                <w:lang w:eastAsia="zh-CN"/>
              </w:rPr>
            </w:pPr>
          </w:p>
        </w:tc>
      </w:tr>
      <w:tr w:rsidR="005E7BD4" w:rsidRPr="00DB475E" w:rsidTr="00755635">
        <w:trPr>
          <w:trHeight w:val="1907"/>
          <w:jc w:val="center"/>
        </w:trPr>
        <w:tc>
          <w:tcPr>
            <w:tcW w:w="1434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ascii="黑体" w:eastAsia="黑体" w:hAnsi="黑体"/>
                <w:lang w:eastAsia="zh-CN"/>
              </w:rPr>
            </w:pPr>
            <w:r w:rsidRPr="00075436">
              <w:rPr>
                <w:rFonts w:ascii="宋体" w:hAnsi="宋体" w:hint="eastAsia"/>
              </w:rPr>
              <w:t>营业执照</w:t>
            </w:r>
            <w:r w:rsidRPr="00075436">
              <w:rPr>
                <w:rFonts w:ascii="宋体" w:hAnsi="宋体"/>
              </w:rPr>
              <w:t>/</w:t>
            </w:r>
            <w:r w:rsidRPr="00075436">
              <w:rPr>
                <w:rFonts w:ascii="宋体" w:hAnsi="宋体" w:hint="eastAsia"/>
              </w:rPr>
              <w:t>登记证书</w:t>
            </w:r>
            <w:r w:rsidRPr="00075436">
              <w:rPr>
                <w:rFonts w:ascii="宋体" w:hAnsi="宋体"/>
              </w:rPr>
              <w:t>/</w:t>
            </w:r>
            <w:r w:rsidRPr="00075436">
              <w:rPr>
                <w:rFonts w:ascii="宋体" w:hAnsi="宋体" w:hint="eastAsia"/>
              </w:rPr>
              <w:t>办学许可证核准的经营范围</w:t>
            </w:r>
            <w:r w:rsidRPr="00075436">
              <w:rPr>
                <w:rFonts w:ascii="宋体" w:hAnsi="宋体"/>
              </w:rPr>
              <w:t>/</w:t>
            </w:r>
            <w:r w:rsidRPr="00075436">
              <w:rPr>
                <w:rFonts w:ascii="宋体" w:hAnsi="宋体" w:hint="eastAsia"/>
              </w:rPr>
              <w:t>业务范围</w:t>
            </w:r>
          </w:p>
        </w:tc>
        <w:tc>
          <w:tcPr>
            <w:tcW w:w="7623" w:type="dxa"/>
            <w:gridSpan w:val="18"/>
            <w:vAlign w:val="center"/>
          </w:tcPr>
          <w:p w:rsidR="005E7BD4" w:rsidRDefault="005E7BD4" w:rsidP="00061842">
            <w:pPr>
              <w:rPr>
                <w:rFonts w:eastAsia="仿宋_GB2312"/>
                <w:lang w:eastAsia="zh-CN"/>
              </w:rPr>
            </w:pPr>
            <w:r w:rsidRPr="00DB475E">
              <w:rPr>
                <w:rFonts w:eastAsia="仿宋_GB2312" w:hint="eastAsia"/>
                <w:lang w:eastAsia="zh-CN"/>
              </w:rPr>
              <w:t>经营（业务）范围：</w:t>
            </w:r>
          </w:p>
          <w:p w:rsidR="005E7BD4" w:rsidRDefault="005E7BD4" w:rsidP="00061842">
            <w:pPr>
              <w:rPr>
                <w:rFonts w:eastAsia="仿宋_GB2312"/>
                <w:lang w:eastAsia="zh-CN"/>
              </w:rPr>
            </w:pPr>
          </w:p>
          <w:p w:rsidR="005E7BD4" w:rsidRDefault="005E7BD4" w:rsidP="00061842">
            <w:pPr>
              <w:rPr>
                <w:rFonts w:eastAsia="仿宋_GB2312"/>
                <w:lang w:eastAsia="zh-CN"/>
              </w:rPr>
            </w:pPr>
          </w:p>
          <w:p w:rsidR="005E7BD4" w:rsidRDefault="005E7BD4" w:rsidP="00061842">
            <w:pPr>
              <w:rPr>
                <w:rFonts w:eastAsia="仿宋_GB2312"/>
                <w:lang w:eastAsia="zh-CN"/>
              </w:rPr>
            </w:pPr>
          </w:p>
          <w:p w:rsidR="005E7BD4" w:rsidRDefault="005E7BD4" w:rsidP="00061842">
            <w:pPr>
              <w:rPr>
                <w:rFonts w:eastAsia="仿宋_GB2312"/>
                <w:lang w:eastAsia="zh-CN"/>
              </w:rPr>
            </w:pPr>
          </w:p>
          <w:p w:rsidR="005E7BD4" w:rsidRPr="00DB475E" w:rsidRDefault="005E7BD4" w:rsidP="00061842">
            <w:pPr>
              <w:rPr>
                <w:rFonts w:eastAsia="仿宋_GB2312"/>
                <w:lang w:eastAsia="zh-CN"/>
              </w:rPr>
            </w:pPr>
          </w:p>
        </w:tc>
      </w:tr>
      <w:tr w:rsidR="005E7BD4" w:rsidRPr="00DB475E" w:rsidTr="00596673">
        <w:trPr>
          <w:trHeight w:val="425"/>
          <w:jc w:val="center"/>
        </w:trPr>
        <w:tc>
          <w:tcPr>
            <w:tcW w:w="1434" w:type="dxa"/>
            <w:gridSpan w:val="2"/>
            <w:vAlign w:val="center"/>
          </w:tcPr>
          <w:p w:rsidR="005E7BD4" w:rsidRPr="00075436" w:rsidRDefault="005E7BD4" w:rsidP="00857184">
            <w:pPr>
              <w:jc w:val="center"/>
              <w:rPr>
                <w:rFonts w:ascii="宋体"/>
              </w:rPr>
            </w:pPr>
            <w:r w:rsidRPr="00075436">
              <w:rPr>
                <w:rFonts w:ascii="宋体" w:hAnsi="宋体" w:hint="eastAsia"/>
              </w:rPr>
              <w:t>单</w:t>
            </w:r>
            <w:r w:rsidRPr="00075436">
              <w:rPr>
                <w:rFonts w:ascii="宋体" w:hAnsi="宋体"/>
              </w:rPr>
              <w:t xml:space="preserve"> </w:t>
            </w:r>
            <w:r w:rsidRPr="00075436">
              <w:rPr>
                <w:rFonts w:ascii="宋体" w:hAnsi="宋体" w:hint="eastAsia"/>
              </w:rPr>
              <w:t>位</w:t>
            </w:r>
          </w:p>
          <w:p w:rsidR="005E7BD4" w:rsidRPr="00075436" w:rsidRDefault="005E7BD4" w:rsidP="00857184">
            <w:pPr>
              <w:jc w:val="center"/>
              <w:rPr>
                <w:rFonts w:ascii="宋体"/>
              </w:rPr>
            </w:pPr>
            <w:r w:rsidRPr="00075436">
              <w:rPr>
                <w:rFonts w:ascii="宋体" w:hAnsi="宋体" w:hint="eastAsia"/>
              </w:rPr>
              <w:t>地</w:t>
            </w:r>
            <w:r w:rsidRPr="00075436">
              <w:rPr>
                <w:rFonts w:ascii="宋体" w:hAnsi="宋体"/>
              </w:rPr>
              <w:t xml:space="preserve"> </w:t>
            </w:r>
            <w:r w:rsidRPr="00075436">
              <w:rPr>
                <w:rFonts w:ascii="宋体" w:hAnsi="宋体" w:hint="eastAsia"/>
              </w:rPr>
              <w:t>址</w:t>
            </w:r>
          </w:p>
        </w:tc>
        <w:tc>
          <w:tcPr>
            <w:tcW w:w="3960" w:type="dxa"/>
            <w:gridSpan w:val="11"/>
            <w:vAlign w:val="center"/>
          </w:tcPr>
          <w:p w:rsidR="005E7BD4" w:rsidRPr="00DB475E" w:rsidRDefault="005E7BD4" w:rsidP="00857184">
            <w:pPr>
              <w:jc w:val="center"/>
              <w:rPr>
                <w:rFonts w:eastAsia="仿宋_GB2312"/>
              </w:rPr>
            </w:pPr>
          </w:p>
        </w:tc>
        <w:tc>
          <w:tcPr>
            <w:tcW w:w="1716" w:type="dxa"/>
            <w:gridSpan w:val="4"/>
            <w:vAlign w:val="center"/>
          </w:tcPr>
          <w:p w:rsidR="005E7BD4" w:rsidRPr="00DB475E" w:rsidRDefault="005E7BD4" w:rsidP="00857184">
            <w:pPr>
              <w:jc w:val="center"/>
              <w:rPr>
                <w:rFonts w:ascii="黑体" w:eastAsia="黑体" w:hAnsi="黑体"/>
              </w:rPr>
            </w:pPr>
            <w:r w:rsidRPr="00075436">
              <w:rPr>
                <w:rFonts w:ascii="宋体" w:hAnsi="宋体" w:hint="eastAsia"/>
              </w:rPr>
              <w:t>电子邮箱</w:t>
            </w:r>
          </w:p>
        </w:tc>
        <w:tc>
          <w:tcPr>
            <w:tcW w:w="1947" w:type="dxa"/>
            <w:gridSpan w:val="3"/>
            <w:vAlign w:val="center"/>
          </w:tcPr>
          <w:p w:rsidR="005E7BD4" w:rsidRPr="00DB475E" w:rsidRDefault="005E7BD4" w:rsidP="00857184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755635">
        <w:trPr>
          <w:trHeight w:val="425"/>
          <w:jc w:val="center"/>
        </w:trPr>
        <w:tc>
          <w:tcPr>
            <w:tcW w:w="1434" w:type="dxa"/>
            <w:gridSpan w:val="2"/>
            <w:vAlign w:val="center"/>
          </w:tcPr>
          <w:p w:rsidR="005E7BD4" w:rsidRPr="00075436" w:rsidRDefault="005E7BD4" w:rsidP="00857184">
            <w:pPr>
              <w:jc w:val="center"/>
              <w:rPr>
                <w:rFonts w:ascii="宋体"/>
              </w:rPr>
            </w:pPr>
            <w:r w:rsidRPr="00075436">
              <w:rPr>
                <w:rFonts w:ascii="宋体" w:hAnsi="宋体" w:hint="eastAsia"/>
              </w:rPr>
              <w:t>法定代表人姓</w:t>
            </w:r>
            <w:r w:rsidRPr="00075436">
              <w:rPr>
                <w:rFonts w:ascii="宋体" w:hAnsi="宋体"/>
              </w:rPr>
              <w:t xml:space="preserve"> </w:t>
            </w:r>
            <w:r w:rsidRPr="00075436">
              <w:rPr>
                <w:rFonts w:ascii="宋体" w:hAnsi="宋体" w:hint="eastAsia"/>
              </w:rPr>
              <w:t>名</w:t>
            </w:r>
          </w:p>
        </w:tc>
        <w:tc>
          <w:tcPr>
            <w:tcW w:w="3078" w:type="dxa"/>
            <w:gridSpan w:val="8"/>
            <w:vAlign w:val="center"/>
          </w:tcPr>
          <w:p w:rsidR="005E7BD4" w:rsidRPr="00DB475E" w:rsidRDefault="005E7BD4" w:rsidP="00857184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vAlign w:val="center"/>
          </w:tcPr>
          <w:p w:rsidR="005E7BD4" w:rsidRPr="00075436" w:rsidRDefault="005E7BD4" w:rsidP="00857184">
            <w:pPr>
              <w:jc w:val="center"/>
              <w:rPr>
                <w:rFonts w:ascii="宋体"/>
              </w:rPr>
            </w:pPr>
            <w:r w:rsidRPr="00075436">
              <w:rPr>
                <w:rFonts w:ascii="宋体" w:hAnsi="宋体" w:hint="eastAsia"/>
              </w:rPr>
              <w:t>联</w:t>
            </w:r>
            <w:r w:rsidRPr="00075436">
              <w:rPr>
                <w:rFonts w:ascii="宋体" w:hAnsi="宋体"/>
              </w:rPr>
              <w:t xml:space="preserve"> </w:t>
            </w:r>
            <w:r w:rsidRPr="00075436">
              <w:rPr>
                <w:rFonts w:ascii="宋体" w:hAnsi="宋体" w:hint="eastAsia"/>
              </w:rPr>
              <w:t>系</w:t>
            </w:r>
          </w:p>
          <w:p w:rsidR="005E7BD4" w:rsidRPr="00DB475E" w:rsidRDefault="005E7BD4" w:rsidP="00857184">
            <w:pPr>
              <w:jc w:val="center"/>
              <w:rPr>
                <w:rFonts w:eastAsia="仿宋_GB2312"/>
              </w:rPr>
            </w:pPr>
            <w:r w:rsidRPr="00075436">
              <w:rPr>
                <w:rFonts w:ascii="宋体" w:hAnsi="宋体" w:hint="eastAsia"/>
              </w:rPr>
              <w:t>电</w:t>
            </w:r>
            <w:r w:rsidRPr="00075436">
              <w:rPr>
                <w:rFonts w:ascii="宋体" w:hAnsi="宋体"/>
              </w:rPr>
              <w:t xml:space="preserve"> </w:t>
            </w:r>
            <w:r w:rsidRPr="00075436">
              <w:rPr>
                <w:rFonts w:ascii="宋体" w:hAnsi="宋体" w:hint="eastAsia"/>
              </w:rPr>
              <w:t>话</w:t>
            </w:r>
          </w:p>
        </w:tc>
        <w:tc>
          <w:tcPr>
            <w:tcW w:w="3465" w:type="dxa"/>
            <w:gridSpan w:val="6"/>
            <w:tcBorders>
              <w:left w:val="single" w:sz="4" w:space="0" w:color="auto"/>
            </w:tcBorders>
            <w:vAlign w:val="center"/>
          </w:tcPr>
          <w:p w:rsidR="005E7BD4" w:rsidRPr="00DB475E" w:rsidRDefault="005E7BD4" w:rsidP="00857184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755635">
        <w:trPr>
          <w:trHeight w:val="425"/>
          <w:jc w:val="center"/>
        </w:trPr>
        <w:tc>
          <w:tcPr>
            <w:tcW w:w="1434" w:type="dxa"/>
            <w:gridSpan w:val="2"/>
            <w:vAlign w:val="center"/>
          </w:tcPr>
          <w:p w:rsidR="005E7BD4" w:rsidRPr="00075436" w:rsidRDefault="005E7BD4" w:rsidP="00857184">
            <w:pPr>
              <w:jc w:val="center"/>
              <w:rPr>
                <w:rFonts w:ascii="宋体"/>
              </w:rPr>
            </w:pPr>
            <w:r w:rsidRPr="00075436">
              <w:rPr>
                <w:rFonts w:ascii="宋体" w:hAnsi="宋体" w:hint="eastAsia"/>
              </w:rPr>
              <w:t>联系人</w:t>
            </w:r>
          </w:p>
          <w:p w:rsidR="005E7BD4" w:rsidRPr="00075436" w:rsidRDefault="005E7BD4" w:rsidP="00857184">
            <w:pPr>
              <w:jc w:val="center"/>
              <w:rPr>
                <w:rFonts w:ascii="宋体"/>
              </w:rPr>
            </w:pPr>
            <w:r w:rsidRPr="00075436">
              <w:rPr>
                <w:rFonts w:ascii="宋体" w:hAnsi="宋体" w:hint="eastAsia"/>
              </w:rPr>
              <w:t>姓</w:t>
            </w:r>
            <w:r w:rsidRPr="00075436">
              <w:rPr>
                <w:rFonts w:ascii="宋体" w:hAnsi="宋体"/>
              </w:rPr>
              <w:t xml:space="preserve"> </w:t>
            </w:r>
            <w:r w:rsidRPr="00075436">
              <w:rPr>
                <w:rFonts w:ascii="宋体" w:hAnsi="宋体" w:hint="eastAsia"/>
              </w:rPr>
              <w:t>名</w:t>
            </w:r>
          </w:p>
        </w:tc>
        <w:tc>
          <w:tcPr>
            <w:tcW w:w="3078" w:type="dxa"/>
            <w:gridSpan w:val="8"/>
            <w:vAlign w:val="center"/>
          </w:tcPr>
          <w:p w:rsidR="005E7BD4" w:rsidRPr="00DB475E" w:rsidRDefault="005E7BD4" w:rsidP="00857184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tcBorders>
              <w:right w:val="single" w:sz="4" w:space="0" w:color="auto"/>
            </w:tcBorders>
            <w:vAlign w:val="center"/>
          </w:tcPr>
          <w:p w:rsidR="005E7BD4" w:rsidRPr="00075436" w:rsidRDefault="005E7BD4" w:rsidP="00857184">
            <w:pPr>
              <w:jc w:val="center"/>
              <w:rPr>
                <w:rFonts w:ascii="宋体"/>
              </w:rPr>
            </w:pPr>
            <w:r w:rsidRPr="00075436">
              <w:rPr>
                <w:rFonts w:ascii="宋体" w:hAnsi="宋体" w:hint="eastAsia"/>
              </w:rPr>
              <w:t>联</w:t>
            </w:r>
            <w:r w:rsidRPr="00075436">
              <w:rPr>
                <w:rFonts w:ascii="宋体" w:hAnsi="宋体"/>
              </w:rPr>
              <w:t xml:space="preserve"> </w:t>
            </w:r>
            <w:r w:rsidRPr="00075436">
              <w:rPr>
                <w:rFonts w:ascii="宋体" w:hAnsi="宋体" w:hint="eastAsia"/>
              </w:rPr>
              <w:t>系</w:t>
            </w:r>
          </w:p>
          <w:p w:rsidR="005E7BD4" w:rsidRPr="00DB475E" w:rsidRDefault="005E7BD4" w:rsidP="00857184">
            <w:pPr>
              <w:jc w:val="center"/>
              <w:rPr>
                <w:rFonts w:eastAsia="仿宋_GB2312"/>
              </w:rPr>
            </w:pPr>
            <w:r w:rsidRPr="00075436">
              <w:rPr>
                <w:rFonts w:ascii="宋体" w:hAnsi="宋体" w:hint="eastAsia"/>
              </w:rPr>
              <w:t>电</w:t>
            </w:r>
            <w:r w:rsidRPr="00075436">
              <w:rPr>
                <w:rFonts w:ascii="宋体" w:hAnsi="宋体"/>
              </w:rPr>
              <w:t xml:space="preserve"> </w:t>
            </w:r>
            <w:r w:rsidRPr="00075436">
              <w:rPr>
                <w:rFonts w:ascii="宋体" w:hAnsi="宋体" w:hint="eastAsia"/>
              </w:rPr>
              <w:t>话</w:t>
            </w:r>
          </w:p>
        </w:tc>
        <w:tc>
          <w:tcPr>
            <w:tcW w:w="3465" w:type="dxa"/>
            <w:gridSpan w:val="6"/>
            <w:tcBorders>
              <w:left w:val="single" w:sz="4" w:space="0" w:color="auto"/>
            </w:tcBorders>
            <w:vAlign w:val="center"/>
          </w:tcPr>
          <w:p w:rsidR="005E7BD4" w:rsidRPr="00DB475E" w:rsidRDefault="005E7BD4" w:rsidP="00857184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837138">
        <w:trPr>
          <w:trHeight w:val="425"/>
          <w:jc w:val="center"/>
        </w:trPr>
        <w:tc>
          <w:tcPr>
            <w:tcW w:w="849" w:type="dxa"/>
            <w:vMerge w:val="restart"/>
            <w:vAlign w:val="center"/>
          </w:tcPr>
          <w:p w:rsidR="005E7BD4" w:rsidRPr="00DB475E" w:rsidRDefault="005E7BD4" w:rsidP="00C21816">
            <w:pPr>
              <w:jc w:val="center"/>
              <w:rPr>
                <w:rFonts w:ascii="黑体" w:eastAsia="黑体" w:hAnsi="黑体"/>
              </w:rPr>
            </w:pPr>
            <w:r w:rsidRPr="00075436">
              <w:rPr>
                <w:rFonts w:ascii="宋体" w:hAnsi="宋体" w:hint="eastAsia"/>
              </w:rPr>
              <w:t>培训</w:t>
            </w:r>
            <w:r w:rsidRPr="00075436">
              <w:rPr>
                <w:rFonts w:ascii="宋体" w:hAnsi="宋体"/>
              </w:rPr>
              <w:t xml:space="preserve">  </w:t>
            </w:r>
            <w:r w:rsidRPr="00075436">
              <w:rPr>
                <w:rFonts w:ascii="宋体" w:hAnsi="宋体" w:hint="eastAsia"/>
              </w:rPr>
              <w:t>场地</w:t>
            </w:r>
            <w:r w:rsidRPr="00075436">
              <w:rPr>
                <w:rFonts w:ascii="宋体" w:hAnsi="宋体"/>
              </w:rPr>
              <w:t xml:space="preserve">  </w:t>
            </w:r>
            <w:r w:rsidRPr="00075436">
              <w:rPr>
                <w:rFonts w:ascii="宋体" w:hAnsi="宋体" w:hint="eastAsia"/>
              </w:rPr>
              <w:t>情况</w:t>
            </w:r>
          </w:p>
        </w:tc>
        <w:tc>
          <w:tcPr>
            <w:tcW w:w="8208" w:type="dxa"/>
            <w:gridSpan w:val="19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075436">
              <w:rPr>
                <w:rFonts w:ascii="宋体" w:hAnsi="宋体" w:hint="eastAsia"/>
              </w:rPr>
              <w:t>自有</w:t>
            </w:r>
          </w:p>
        </w:tc>
      </w:tr>
      <w:tr w:rsidR="005E7BD4" w:rsidRPr="00DB475E" w:rsidTr="00837138">
        <w:trPr>
          <w:trHeight w:val="425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637" w:type="dxa"/>
            <w:gridSpan w:val="4"/>
            <w:vMerge w:val="restart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使用面积（</w:t>
            </w:r>
            <w:r w:rsidRPr="00DB475E">
              <w:rPr>
                <w:rFonts w:eastAsia="仿宋_GB2312"/>
              </w:rPr>
              <w:t>m</w:t>
            </w:r>
            <w:r w:rsidRPr="00DB475E">
              <w:t>²</w:t>
            </w:r>
            <w:r w:rsidRPr="00DB475E">
              <w:rPr>
                <w:rFonts w:eastAsia="仿宋_GB2312" w:hAnsi="宋体" w:hint="eastAsia"/>
              </w:rPr>
              <w:t>）</w:t>
            </w:r>
          </w:p>
        </w:tc>
        <w:tc>
          <w:tcPr>
            <w:tcW w:w="6571" w:type="dxa"/>
            <w:gridSpan w:val="15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其中</w:t>
            </w:r>
          </w:p>
        </w:tc>
      </w:tr>
      <w:tr w:rsidR="005E7BD4" w:rsidRPr="00DB475E" w:rsidTr="00DE30B9">
        <w:trPr>
          <w:trHeight w:val="513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637" w:type="dxa"/>
            <w:gridSpan w:val="4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教室</w:t>
            </w:r>
          </w:p>
        </w:tc>
        <w:tc>
          <w:tcPr>
            <w:tcW w:w="2166" w:type="dxa"/>
            <w:gridSpan w:val="6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实训场地</w:t>
            </w:r>
          </w:p>
        </w:tc>
        <w:tc>
          <w:tcPr>
            <w:tcW w:w="2403" w:type="dxa"/>
            <w:gridSpan w:val="5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办公场地</w:t>
            </w:r>
          </w:p>
        </w:tc>
      </w:tr>
      <w:tr w:rsidR="005E7BD4" w:rsidRPr="00DB475E" w:rsidTr="00DE30B9">
        <w:trPr>
          <w:trHeight w:val="549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637" w:type="dxa"/>
            <w:gridSpan w:val="4"/>
            <w:vMerge w:val="restart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个数（个）</w:t>
            </w:r>
          </w:p>
        </w:tc>
        <w:tc>
          <w:tcPr>
            <w:tcW w:w="1056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个数（个）</w:t>
            </w:r>
          </w:p>
        </w:tc>
        <w:tc>
          <w:tcPr>
            <w:tcW w:w="1260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个数（个）</w:t>
            </w:r>
          </w:p>
        </w:tc>
        <w:tc>
          <w:tcPr>
            <w:tcW w:w="1503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473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637" w:type="dxa"/>
            <w:gridSpan w:val="4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面积（</w:t>
            </w:r>
            <w:r w:rsidRPr="00DB475E">
              <w:rPr>
                <w:rFonts w:eastAsia="仿宋_GB2312"/>
              </w:rPr>
              <w:t>m</w:t>
            </w:r>
            <w:r w:rsidRPr="00DB475E">
              <w:t>²</w:t>
            </w:r>
            <w:r w:rsidRPr="00DB475E">
              <w:rPr>
                <w:rFonts w:eastAsia="仿宋_GB2312" w:hAnsi="宋体" w:hint="eastAsia"/>
              </w:rPr>
              <w:t>）</w:t>
            </w:r>
          </w:p>
        </w:tc>
        <w:tc>
          <w:tcPr>
            <w:tcW w:w="1056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面积（</w:t>
            </w:r>
            <w:r w:rsidRPr="00DB475E">
              <w:rPr>
                <w:rFonts w:eastAsia="仿宋_GB2312"/>
              </w:rPr>
              <w:t>m</w:t>
            </w:r>
            <w:r w:rsidRPr="00DB475E">
              <w:t>²</w:t>
            </w:r>
            <w:r w:rsidRPr="00DB475E">
              <w:rPr>
                <w:rFonts w:eastAsia="仿宋_GB2312" w:hAnsi="宋体" w:hint="eastAsia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面积</w:t>
            </w:r>
            <w:r w:rsidRPr="00DB475E">
              <w:rPr>
                <w:rFonts w:eastAsia="仿宋_GB2312"/>
              </w:rPr>
              <w:t xml:space="preserve"> </w:t>
            </w:r>
            <w:r w:rsidRPr="00DB475E">
              <w:rPr>
                <w:rFonts w:eastAsia="仿宋_GB2312" w:hAnsi="宋体" w:hint="eastAsia"/>
              </w:rPr>
              <w:t>（</w:t>
            </w:r>
            <w:r w:rsidRPr="00DB475E">
              <w:rPr>
                <w:rFonts w:eastAsia="仿宋_GB2312"/>
              </w:rPr>
              <w:t>m</w:t>
            </w:r>
            <w:r w:rsidRPr="00DB475E">
              <w:t>²</w:t>
            </w:r>
            <w:r w:rsidRPr="00DB475E">
              <w:rPr>
                <w:rFonts w:eastAsia="仿宋_GB2312" w:hAnsi="宋体" w:hint="eastAsia"/>
              </w:rPr>
              <w:t>）</w:t>
            </w:r>
          </w:p>
        </w:tc>
        <w:tc>
          <w:tcPr>
            <w:tcW w:w="1503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837138">
        <w:trPr>
          <w:trHeight w:val="551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08" w:type="dxa"/>
            <w:gridSpan w:val="19"/>
            <w:vAlign w:val="center"/>
          </w:tcPr>
          <w:p w:rsidR="005E7BD4" w:rsidRPr="00DB475E" w:rsidRDefault="005E7BD4" w:rsidP="007655DE">
            <w:pPr>
              <w:jc w:val="center"/>
              <w:rPr>
                <w:rFonts w:eastAsia="仿宋_GB2312"/>
              </w:rPr>
            </w:pPr>
            <w:r w:rsidRPr="00075436">
              <w:rPr>
                <w:rFonts w:ascii="宋体" w:hAnsi="宋体" w:hint="eastAsia"/>
              </w:rPr>
              <w:t>租用</w:t>
            </w:r>
          </w:p>
        </w:tc>
      </w:tr>
      <w:tr w:rsidR="005E7BD4" w:rsidRPr="00DB475E" w:rsidTr="00837138">
        <w:trPr>
          <w:trHeight w:val="425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637" w:type="dxa"/>
            <w:gridSpan w:val="4"/>
            <w:vMerge w:val="restart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使用面积（</w:t>
            </w:r>
            <w:r w:rsidRPr="00DB475E">
              <w:rPr>
                <w:rFonts w:eastAsia="仿宋_GB2312"/>
              </w:rPr>
              <w:t>m</w:t>
            </w:r>
            <w:r w:rsidRPr="00DB475E">
              <w:t>²</w:t>
            </w:r>
            <w:r w:rsidRPr="00DB475E">
              <w:rPr>
                <w:rFonts w:eastAsia="仿宋_GB2312" w:hAnsi="宋体" w:hint="eastAsia"/>
              </w:rPr>
              <w:t>）</w:t>
            </w:r>
          </w:p>
        </w:tc>
        <w:tc>
          <w:tcPr>
            <w:tcW w:w="6571" w:type="dxa"/>
            <w:gridSpan w:val="15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其中</w:t>
            </w:r>
          </w:p>
        </w:tc>
      </w:tr>
      <w:tr w:rsidR="005E7BD4" w:rsidRPr="00DB475E" w:rsidTr="00DE30B9">
        <w:trPr>
          <w:trHeight w:val="509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637" w:type="dxa"/>
            <w:gridSpan w:val="4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教室</w:t>
            </w:r>
          </w:p>
        </w:tc>
        <w:tc>
          <w:tcPr>
            <w:tcW w:w="2166" w:type="dxa"/>
            <w:gridSpan w:val="6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实训场地</w:t>
            </w:r>
          </w:p>
        </w:tc>
        <w:tc>
          <w:tcPr>
            <w:tcW w:w="2403" w:type="dxa"/>
            <w:gridSpan w:val="5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办公场地</w:t>
            </w:r>
          </w:p>
        </w:tc>
      </w:tr>
      <w:tr w:rsidR="005E7BD4" w:rsidRPr="00DB475E" w:rsidTr="00DE30B9">
        <w:trPr>
          <w:trHeight w:val="488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637" w:type="dxa"/>
            <w:gridSpan w:val="4"/>
            <w:vMerge w:val="restart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个数（个）</w:t>
            </w:r>
          </w:p>
        </w:tc>
        <w:tc>
          <w:tcPr>
            <w:tcW w:w="1056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个数（个）</w:t>
            </w:r>
          </w:p>
        </w:tc>
        <w:tc>
          <w:tcPr>
            <w:tcW w:w="1260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个数（个）</w:t>
            </w:r>
          </w:p>
        </w:tc>
        <w:tc>
          <w:tcPr>
            <w:tcW w:w="1503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736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637" w:type="dxa"/>
            <w:gridSpan w:val="4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46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面积（</w:t>
            </w:r>
            <w:r w:rsidRPr="00DB475E">
              <w:rPr>
                <w:rFonts w:eastAsia="仿宋_GB2312"/>
              </w:rPr>
              <w:t>m</w:t>
            </w:r>
            <w:r w:rsidRPr="00DB475E">
              <w:t>²</w:t>
            </w:r>
            <w:r w:rsidRPr="00DB475E">
              <w:rPr>
                <w:rFonts w:eastAsia="仿宋_GB2312" w:hAnsi="宋体" w:hint="eastAsia"/>
              </w:rPr>
              <w:t>）</w:t>
            </w:r>
          </w:p>
        </w:tc>
        <w:tc>
          <w:tcPr>
            <w:tcW w:w="1056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06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面积（</w:t>
            </w:r>
            <w:r w:rsidRPr="00DB475E">
              <w:rPr>
                <w:rFonts w:eastAsia="仿宋_GB2312"/>
              </w:rPr>
              <w:t>m</w:t>
            </w:r>
            <w:r w:rsidRPr="00DB475E">
              <w:t>²</w:t>
            </w:r>
            <w:r w:rsidRPr="00DB475E">
              <w:rPr>
                <w:rFonts w:eastAsia="仿宋_GB2312" w:hAnsi="宋体" w:hint="eastAsia"/>
              </w:rPr>
              <w:t>）</w:t>
            </w:r>
          </w:p>
        </w:tc>
        <w:tc>
          <w:tcPr>
            <w:tcW w:w="1260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面积（</w:t>
            </w:r>
            <w:r w:rsidRPr="00DB475E">
              <w:rPr>
                <w:rFonts w:eastAsia="仿宋_GB2312"/>
              </w:rPr>
              <w:t>m</w:t>
            </w:r>
            <w:r w:rsidRPr="00DB475E">
              <w:t>²</w:t>
            </w:r>
            <w:r w:rsidRPr="00DB475E">
              <w:rPr>
                <w:rFonts w:eastAsia="仿宋_GB2312" w:hAnsi="宋体" w:hint="eastAsia"/>
              </w:rPr>
              <w:t>）</w:t>
            </w:r>
          </w:p>
        </w:tc>
        <w:tc>
          <w:tcPr>
            <w:tcW w:w="1503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0F2476">
        <w:trPr>
          <w:trHeight w:val="425"/>
          <w:jc w:val="center"/>
        </w:trPr>
        <w:tc>
          <w:tcPr>
            <w:tcW w:w="849" w:type="dxa"/>
            <w:vMerge w:val="restart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075436">
              <w:rPr>
                <w:rFonts w:ascii="宋体" w:hAnsi="宋体" w:hint="eastAsia"/>
              </w:rPr>
              <w:t>教职工情况</w:t>
            </w:r>
          </w:p>
        </w:tc>
        <w:tc>
          <w:tcPr>
            <w:tcW w:w="8208" w:type="dxa"/>
            <w:gridSpan w:val="19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>
              <w:rPr>
                <w:rFonts w:ascii="宋体" w:hAnsi="宋体" w:hint="eastAsia"/>
                <w:lang w:eastAsia="zh-CN"/>
              </w:rPr>
              <w:t>主要</w:t>
            </w:r>
            <w:r w:rsidRPr="009A56E9">
              <w:rPr>
                <w:rFonts w:ascii="宋体" w:hAnsi="宋体" w:hint="eastAsia"/>
              </w:rPr>
              <w:t>管理人员名册</w:t>
            </w: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姓</w:t>
            </w:r>
            <w:r w:rsidRPr="00DB475E">
              <w:rPr>
                <w:rFonts w:eastAsia="仿宋_GB2312"/>
              </w:rPr>
              <w:t xml:space="preserve">  </w:t>
            </w:r>
            <w:r w:rsidRPr="00DB475E">
              <w:rPr>
                <w:rFonts w:eastAsia="仿宋_GB2312" w:hAnsi="宋体" w:hint="eastAsia"/>
              </w:rPr>
              <w:t>名</w:t>
            </w: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年龄</w:t>
            </w: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学</w:t>
            </w:r>
            <w:r w:rsidRPr="00DB475E">
              <w:rPr>
                <w:rFonts w:eastAsia="仿宋_GB2312"/>
              </w:rPr>
              <w:t xml:space="preserve">  </w:t>
            </w:r>
            <w:r w:rsidRPr="00DB475E">
              <w:rPr>
                <w:rFonts w:eastAsia="仿宋_GB2312" w:hAnsi="宋体" w:hint="eastAsia"/>
              </w:rPr>
              <w:t>历</w:t>
            </w: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职务</w:t>
            </w: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职称或职业资格</w:t>
            </w: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Ansi="宋体" w:hint="eastAsia"/>
              </w:rPr>
              <w:t>专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Ansi="宋体" w:hint="eastAsia"/>
              </w:rPr>
              <w:t>兼职</w:t>
            </w: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837138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08" w:type="dxa"/>
            <w:gridSpan w:val="19"/>
            <w:vAlign w:val="center"/>
          </w:tcPr>
          <w:p w:rsidR="005E7BD4" w:rsidRPr="009A56E9" w:rsidRDefault="005E7BD4" w:rsidP="00C21816">
            <w:pPr>
              <w:jc w:val="center"/>
              <w:rPr>
                <w:rFonts w:ascii="宋体"/>
              </w:rPr>
            </w:pPr>
            <w:r w:rsidRPr="009A56E9">
              <w:rPr>
                <w:rFonts w:ascii="宋体" w:hAnsi="宋体" w:hint="eastAsia"/>
                <w:lang w:eastAsia="zh-CN"/>
              </w:rPr>
              <w:t>专职</w:t>
            </w:r>
            <w:r w:rsidRPr="009A56E9">
              <w:rPr>
                <w:rFonts w:ascii="宋体" w:hAnsi="宋体" w:hint="eastAsia"/>
              </w:rPr>
              <w:t>教师人员名册</w:t>
            </w:r>
          </w:p>
        </w:tc>
      </w:tr>
      <w:tr w:rsidR="005E7BD4" w:rsidRPr="00F46E96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姓</w:t>
            </w:r>
            <w:r w:rsidRPr="00DB475E">
              <w:rPr>
                <w:rFonts w:eastAsia="仿宋_GB2312"/>
              </w:rPr>
              <w:t xml:space="preserve">  </w:t>
            </w:r>
            <w:r w:rsidRPr="00DB475E">
              <w:rPr>
                <w:rFonts w:eastAsia="仿宋_GB2312" w:hAnsi="宋体" w:hint="eastAsia"/>
              </w:rPr>
              <w:t>名</w:t>
            </w: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年龄</w:t>
            </w: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学历</w:t>
            </w: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  <w:lang w:eastAsia="zh-CN"/>
              </w:rPr>
              <w:t>所学专业</w:t>
            </w: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DB475E">
              <w:rPr>
                <w:rFonts w:eastAsia="仿宋_GB2312" w:hAnsi="宋体" w:hint="eastAsia"/>
              </w:rPr>
              <w:t>职称或职业资格</w:t>
            </w:r>
          </w:p>
        </w:tc>
        <w:tc>
          <w:tcPr>
            <w:tcW w:w="1323" w:type="dxa"/>
            <w:vAlign w:val="center"/>
          </w:tcPr>
          <w:p w:rsidR="005E7BD4" w:rsidRDefault="005E7BD4" w:rsidP="008216EE">
            <w:pPr>
              <w:jc w:val="center"/>
              <w:rPr>
                <w:rFonts w:eastAsia="仿宋_GB2312" w:hAnsi="宋体"/>
                <w:lang w:eastAsia="zh-CN"/>
              </w:rPr>
            </w:pPr>
            <w:r>
              <w:rPr>
                <w:rFonts w:eastAsia="仿宋_GB2312" w:hAnsi="宋体" w:hint="eastAsia"/>
              </w:rPr>
              <w:t>从事</w:t>
            </w:r>
            <w:r w:rsidRPr="00F46E96">
              <w:rPr>
                <w:rFonts w:eastAsia="仿宋_GB2312" w:hAnsi="宋体" w:hint="eastAsia"/>
              </w:rPr>
              <w:t>专业</w:t>
            </w:r>
          </w:p>
          <w:p w:rsidR="005E7BD4" w:rsidRPr="00F46E96" w:rsidRDefault="005E7BD4" w:rsidP="008216EE">
            <w:pPr>
              <w:jc w:val="center"/>
              <w:rPr>
                <w:rFonts w:eastAsia="仿宋_GB2312" w:hAnsi="宋体"/>
              </w:rPr>
            </w:pPr>
            <w:r w:rsidRPr="00F46E96">
              <w:rPr>
                <w:rFonts w:eastAsia="仿宋_GB2312" w:hAnsi="宋体" w:hint="eastAsia"/>
              </w:rPr>
              <w:t>或工种</w:t>
            </w: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DE30B9">
        <w:trPr>
          <w:trHeight w:val="397"/>
          <w:jc w:val="center"/>
        </w:trPr>
        <w:tc>
          <w:tcPr>
            <w:tcW w:w="849" w:type="dxa"/>
            <w:vMerge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05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803" w:type="dxa"/>
            <w:gridSpan w:val="3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  <w:tc>
          <w:tcPr>
            <w:tcW w:w="1323" w:type="dxa"/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</w:p>
        </w:tc>
      </w:tr>
      <w:tr w:rsidR="005E7BD4" w:rsidRPr="00DB475E" w:rsidTr="004C71D0">
        <w:trPr>
          <w:trHeight w:val="2108"/>
          <w:jc w:val="center"/>
        </w:trPr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:rsidR="005E7BD4" w:rsidRPr="007915B5" w:rsidRDefault="005E7BD4" w:rsidP="00C21816">
            <w:pPr>
              <w:jc w:val="center"/>
              <w:rPr>
                <w:rFonts w:ascii="宋体"/>
              </w:rPr>
            </w:pPr>
            <w:r w:rsidRPr="007915B5">
              <w:rPr>
                <w:rFonts w:ascii="宋体" w:hAnsi="宋体" w:hint="eastAsia"/>
              </w:rPr>
              <w:t>申请开展</w:t>
            </w:r>
          </w:p>
          <w:p w:rsidR="005E7BD4" w:rsidRPr="00DB475E" w:rsidRDefault="005E7BD4" w:rsidP="00C21816">
            <w:pPr>
              <w:jc w:val="center"/>
              <w:rPr>
                <w:rFonts w:eastAsia="仿宋_GB2312"/>
              </w:rPr>
            </w:pPr>
            <w:r w:rsidRPr="007915B5">
              <w:rPr>
                <w:rFonts w:ascii="宋体" w:hAnsi="宋体" w:hint="eastAsia"/>
              </w:rPr>
              <w:t>培训项目名称</w:t>
            </w:r>
          </w:p>
        </w:tc>
        <w:tc>
          <w:tcPr>
            <w:tcW w:w="7377" w:type="dxa"/>
            <w:gridSpan w:val="17"/>
            <w:tcBorders>
              <w:left w:val="single" w:sz="4" w:space="0" w:color="auto"/>
            </w:tcBorders>
            <w:vAlign w:val="center"/>
          </w:tcPr>
          <w:p w:rsidR="005E7BD4" w:rsidRPr="00DB475E" w:rsidRDefault="005E7BD4" w:rsidP="005E7BD4">
            <w:pPr>
              <w:ind w:rightChars="200" w:right="31680"/>
              <w:jc w:val="right"/>
              <w:rPr>
                <w:rFonts w:eastAsia="仿宋_GB2312"/>
              </w:rPr>
            </w:pPr>
          </w:p>
        </w:tc>
      </w:tr>
      <w:tr w:rsidR="005E7BD4" w:rsidRPr="00DB475E" w:rsidTr="004C71D0">
        <w:trPr>
          <w:trHeight w:val="2250"/>
          <w:jc w:val="center"/>
        </w:trPr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:rsidR="005E7BD4" w:rsidRPr="00DB475E" w:rsidRDefault="005E7BD4" w:rsidP="00C21816">
            <w:pPr>
              <w:jc w:val="center"/>
              <w:rPr>
                <w:rFonts w:eastAsia="仿宋_GB2312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申报</w:t>
            </w:r>
            <w:r w:rsidRPr="00075436">
              <w:rPr>
                <w:rFonts w:ascii="宋体" w:hAnsi="宋体" w:hint="eastAsia"/>
              </w:rPr>
              <w:t>机构意见</w:t>
            </w:r>
          </w:p>
        </w:tc>
        <w:tc>
          <w:tcPr>
            <w:tcW w:w="7377" w:type="dxa"/>
            <w:gridSpan w:val="17"/>
            <w:tcBorders>
              <w:left w:val="single" w:sz="4" w:space="0" w:color="auto"/>
            </w:tcBorders>
            <w:vAlign w:val="center"/>
          </w:tcPr>
          <w:p w:rsidR="005E7BD4" w:rsidRDefault="005E7BD4" w:rsidP="005D4C56">
            <w:pPr>
              <w:jc w:val="center"/>
              <w:rPr>
                <w:rFonts w:eastAsia="仿宋_GB2312"/>
                <w:lang w:eastAsia="zh-CN"/>
              </w:rPr>
            </w:pPr>
          </w:p>
          <w:p w:rsidR="005E7BD4" w:rsidRPr="00DB475E" w:rsidRDefault="005E7BD4" w:rsidP="005E7BD4">
            <w:pPr>
              <w:ind w:firstLineChars="250" w:firstLine="31680"/>
              <w:rPr>
                <w:rFonts w:eastAsia="仿宋_GB2312"/>
                <w:lang w:eastAsia="zh-CN"/>
              </w:rPr>
            </w:pPr>
            <w:r w:rsidRPr="00DB475E">
              <w:rPr>
                <w:rFonts w:eastAsia="仿宋_GB2312" w:hint="eastAsia"/>
                <w:lang w:eastAsia="zh-CN"/>
              </w:rPr>
              <w:t>本机构填写的信息和提报的资料真实、准确。</w:t>
            </w:r>
          </w:p>
          <w:p w:rsidR="005E7BD4" w:rsidRPr="00DB475E" w:rsidRDefault="005E7BD4" w:rsidP="005D4C56">
            <w:pPr>
              <w:rPr>
                <w:rFonts w:eastAsia="仿宋_GB2312"/>
                <w:lang w:eastAsia="zh-CN"/>
              </w:rPr>
            </w:pPr>
          </w:p>
          <w:p w:rsidR="005E7BD4" w:rsidRPr="00A02187" w:rsidRDefault="005E7BD4" w:rsidP="005E7BD4">
            <w:pPr>
              <w:ind w:rightChars="400" w:right="31680" w:firstLineChars="200" w:firstLine="31680"/>
              <w:jc w:val="both"/>
              <w:rPr>
                <w:rFonts w:eastAsia="仿宋_GB2312" w:hAnsi="宋体"/>
                <w:lang w:eastAsia="zh-CN"/>
              </w:rPr>
            </w:pPr>
            <w:r w:rsidRPr="00DB475E">
              <w:rPr>
                <w:rFonts w:eastAsia="仿宋_GB2312" w:hAnsi="宋体" w:hint="eastAsia"/>
                <w:lang w:eastAsia="zh-CN"/>
              </w:rPr>
              <w:t>负责人（签字）</w:t>
            </w:r>
            <w:r w:rsidRPr="00DB475E">
              <w:rPr>
                <w:rFonts w:eastAsia="仿宋_GB2312"/>
                <w:lang w:eastAsia="zh-CN"/>
              </w:rPr>
              <w:t xml:space="preserve">             </w:t>
            </w:r>
            <w:r>
              <w:rPr>
                <w:rFonts w:eastAsia="仿宋_GB2312"/>
                <w:lang w:eastAsia="zh-CN"/>
              </w:rPr>
              <w:t xml:space="preserve">        </w:t>
            </w:r>
            <w:r w:rsidRPr="00DB475E">
              <w:rPr>
                <w:rFonts w:eastAsia="仿宋_GB2312"/>
                <w:lang w:eastAsia="zh-CN"/>
              </w:rPr>
              <w:t xml:space="preserve"> </w:t>
            </w:r>
            <w:r w:rsidRPr="00DB475E">
              <w:rPr>
                <w:rFonts w:eastAsia="仿宋_GB2312" w:hAnsi="宋体" w:hint="eastAsia"/>
                <w:lang w:eastAsia="zh-CN"/>
              </w:rPr>
              <w:t>（单位盖章）</w:t>
            </w:r>
          </w:p>
          <w:p w:rsidR="005E7BD4" w:rsidRPr="00A02187" w:rsidRDefault="005E7BD4" w:rsidP="005E7BD4">
            <w:pPr>
              <w:ind w:rightChars="200" w:right="31680" w:firstLineChars="2000" w:firstLine="31680"/>
              <w:jc w:val="both"/>
              <w:rPr>
                <w:rFonts w:eastAsia="仿宋_GB2312" w:hAnsi="宋体"/>
                <w:lang w:eastAsia="zh-CN"/>
              </w:rPr>
            </w:pPr>
            <w:r w:rsidRPr="00DB475E">
              <w:rPr>
                <w:rFonts w:eastAsia="仿宋_GB2312" w:hAnsi="宋体" w:hint="eastAsia"/>
              </w:rPr>
              <w:t>年</w:t>
            </w:r>
            <w:r w:rsidRPr="00DB475E">
              <w:rPr>
                <w:rFonts w:eastAsia="仿宋_GB2312"/>
              </w:rPr>
              <w:t xml:space="preserve">   </w:t>
            </w:r>
            <w:r w:rsidRPr="00DB475E">
              <w:rPr>
                <w:rFonts w:eastAsia="仿宋_GB2312" w:hAnsi="宋体" w:hint="eastAsia"/>
              </w:rPr>
              <w:t>月</w:t>
            </w:r>
            <w:r w:rsidRPr="00DB475E">
              <w:rPr>
                <w:rFonts w:eastAsia="仿宋_GB2312"/>
              </w:rPr>
              <w:t xml:space="preserve">   </w:t>
            </w:r>
            <w:r w:rsidRPr="00DB475E">
              <w:rPr>
                <w:rFonts w:eastAsia="仿宋_GB2312" w:hAnsi="宋体" w:hint="eastAsia"/>
              </w:rPr>
              <w:t>日</w:t>
            </w:r>
          </w:p>
        </w:tc>
      </w:tr>
      <w:tr w:rsidR="005E7BD4" w:rsidRPr="00DB475E" w:rsidTr="00796E6F">
        <w:trPr>
          <w:trHeight w:val="2264"/>
          <w:jc w:val="center"/>
        </w:trPr>
        <w:tc>
          <w:tcPr>
            <w:tcW w:w="1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7BD4" w:rsidRPr="00DB475E" w:rsidRDefault="005E7BD4" w:rsidP="00CA4609">
            <w:pPr>
              <w:jc w:val="center"/>
              <w:rPr>
                <w:rFonts w:ascii="黑体" w:eastAsia="黑体" w:hAnsi="黑体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县区人</w:t>
            </w:r>
            <w:r>
              <w:rPr>
                <w:rFonts w:ascii="宋体" w:hAnsi="宋体" w:hint="eastAsia"/>
              </w:rPr>
              <w:t>社</w:t>
            </w:r>
            <w:r w:rsidRPr="00075436">
              <w:rPr>
                <w:rFonts w:ascii="宋体" w:hAnsi="宋体" w:hint="eastAsia"/>
              </w:rPr>
              <w:t>部门</w:t>
            </w:r>
            <w:r>
              <w:rPr>
                <w:rFonts w:ascii="宋体" w:hAnsi="宋体" w:hint="eastAsia"/>
              </w:rPr>
              <w:t>审</w:t>
            </w:r>
            <w:r>
              <w:rPr>
                <w:rFonts w:ascii="宋体" w:hAnsi="宋体" w:hint="eastAsia"/>
                <w:lang w:eastAsia="zh-CN"/>
              </w:rPr>
              <w:t>核</w:t>
            </w:r>
            <w:r w:rsidRPr="00075436">
              <w:rPr>
                <w:rFonts w:ascii="宋体" w:hAnsi="宋体" w:hint="eastAsia"/>
              </w:rPr>
              <w:t>意见</w:t>
            </w:r>
          </w:p>
        </w:tc>
        <w:tc>
          <w:tcPr>
            <w:tcW w:w="7377" w:type="dxa"/>
            <w:gridSpan w:val="1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BD4" w:rsidRDefault="005E7BD4" w:rsidP="005E7BD4">
            <w:pPr>
              <w:ind w:rightChars="400" w:right="31680" w:firstLineChars="250" w:firstLine="31680"/>
              <w:jc w:val="both"/>
              <w:rPr>
                <w:rFonts w:eastAsia="仿宋_GB2312" w:hAnsi="宋体"/>
                <w:lang w:eastAsia="zh-CN"/>
              </w:rPr>
            </w:pPr>
          </w:p>
          <w:p w:rsidR="005E7BD4" w:rsidRDefault="005E7BD4" w:rsidP="005E7BD4">
            <w:pPr>
              <w:ind w:rightChars="400" w:right="31680" w:firstLineChars="250" w:firstLine="31680"/>
              <w:jc w:val="both"/>
              <w:rPr>
                <w:rFonts w:eastAsia="仿宋_GB2312" w:hAnsi="宋体"/>
                <w:lang w:eastAsia="zh-CN"/>
              </w:rPr>
            </w:pPr>
          </w:p>
          <w:p w:rsidR="005E7BD4" w:rsidRPr="00DB475E" w:rsidRDefault="005E7BD4" w:rsidP="005E7BD4">
            <w:pPr>
              <w:ind w:rightChars="400" w:right="31680" w:firstLineChars="250" w:firstLine="31680"/>
              <w:jc w:val="both"/>
              <w:rPr>
                <w:rFonts w:eastAsia="仿宋_GB2312"/>
                <w:lang w:eastAsia="zh-CN"/>
              </w:rPr>
            </w:pPr>
            <w:r w:rsidRPr="00DB475E">
              <w:rPr>
                <w:rFonts w:eastAsia="仿宋_GB2312" w:hAnsi="宋体" w:hint="eastAsia"/>
                <w:lang w:eastAsia="zh-CN"/>
              </w:rPr>
              <w:t>负责人（签字）</w:t>
            </w:r>
            <w:r w:rsidRPr="00DB475E">
              <w:rPr>
                <w:rFonts w:eastAsia="仿宋_GB2312"/>
                <w:lang w:eastAsia="zh-CN"/>
              </w:rPr>
              <w:t xml:space="preserve">             </w:t>
            </w:r>
            <w:r>
              <w:rPr>
                <w:rFonts w:eastAsia="仿宋_GB2312"/>
                <w:lang w:eastAsia="zh-CN"/>
              </w:rPr>
              <w:t xml:space="preserve">       </w:t>
            </w:r>
            <w:r w:rsidRPr="00DB475E">
              <w:rPr>
                <w:rFonts w:eastAsia="仿宋_GB2312"/>
                <w:lang w:eastAsia="zh-CN"/>
              </w:rPr>
              <w:t xml:space="preserve"> </w:t>
            </w:r>
            <w:r w:rsidRPr="00DB475E">
              <w:rPr>
                <w:rFonts w:eastAsia="仿宋_GB2312" w:hAnsi="宋体" w:hint="eastAsia"/>
                <w:lang w:eastAsia="zh-CN"/>
              </w:rPr>
              <w:t>（单位盖章）</w:t>
            </w:r>
          </w:p>
          <w:p w:rsidR="005E7BD4" w:rsidRPr="00DB475E" w:rsidRDefault="005E7BD4" w:rsidP="005E7BD4">
            <w:pPr>
              <w:ind w:firstLineChars="2000" w:firstLine="31680"/>
              <w:jc w:val="both"/>
              <w:rPr>
                <w:rFonts w:eastAsia="仿宋_GB2312" w:hAnsi="宋体"/>
                <w:lang w:eastAsia="zh-CN"/>
              </w:rPr>
            </w:pPr>
            <w:r w:rsidRPr="00DB475E">
              <w:rPr>
                <w:rFonts w:eastAsia="仿宋_GB2312" w:hAnsi="宋体" w:hint="eastAsia"/>
              </w:rPr>
              <w:t>年</w:t>
            </w:r>
            <w:r w:rsidRPr="00DB475E">
              <w:rPr>
                <w:rFonts w:eastAsia="仿宋_GB2312"/>
              </w:rPr>
              <w:t xml:space="preserve">   </w:t>
            </w:r>
            <w:r w:rsidRPr="00DB475E">
              <w:rPr>
                <w:rFonts w:eastAsia="仿宋_GB2312" w:hAnsi="宋体" w:hint="eastAsia"/>
              </w:rPr>
              <w:t>月</w:t>
            </w:r>
            <w:r w:rsidRPr="00DB475E">
              <w:rPr>
                <w:rFonts w:eastAsia="仿宋_GB2312"/>
              </w:rPr>
              <w:t xml:space="preserve">   </w:t>
            </w:r>
            <w:r w:rsidRPr="00DB475E">
              <w:rPr>
                <w:rFonts w:eastAsia="仿宋_GB2312" w:hAnsi="宋体" w:hint="eastAsia"/>
              </w:rPr>
              <w:t>日</w:t>
            </w:r>
          </w:p>
        </w:tc>
      </w:tr>
    </w:tbl>
    <w:p w:rsidR="005E7BD4" w:rsidRPr="009C256F" w:rsidRDefault="005E7BD4" w:rsidP="00E207D6">
      <w:pPr>
        <w:rPr>
          <w:rFonts w:ascii="楷体_GB2312" w:eastAsia="楷体_GB2312"/>
          <w:lang w:val="zh-TW" w:eastAsia="zh-CN"/>
        </w:rPr>
      </w:pPr>
    </w:p>
    <w:sectPr w:rsidR="005E7BD4" w:rsidRPr="009C256F" w:rsidSect="00022343">
      <w:footerReference w:type="even" r:id="rId7"/>
      <w:footerReference w:type="default" r:id="rId8"/>
      <w:footerReference w:type="firs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BD4" w:rsidRDefault="005E7BD4">
      <w:r>
        <w:separator/>
      </w:r>
    </w:p>
  </w:endnote>
  <w:endnote w:type="continuationSeparator" w:id="0">
    <w:p w:rsidR="005E7BD4" w:rsidRDefault="005E7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4" w:rsidRDefault="005E7BD4">
    <w:pPr>
      <w:spacing w:line="1" w:lineRule="exact"/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" o:spid="_x0000_s2049" type="#_x0000_t202" style="position:absolute;margin-left:86.45pt;margin-top:780.6pt;width:34.3pt;height:9.35pt;z-index:-251656192;visibility:visible;mso-wrap-style:none;mso-wrap-distance-left:0;mso-wrap-distance-right:0;mso-position-horizontal-relative:page;mso-position-vertical-relative:page" filled="f" stroked="f">
          <v:textbox style="mso-fit-shape-to-text:t" inset="0,0,0,0">
            <w:txbxContent>
              <w:p w:rsidR="005E7BD4" w:rsidRDefault="005E7BD4">
                <w:pPr>
                  <w:pStyle w:val="Headerorfooter20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color w:val="5F5F5F"/>
                    <w:sz w:val="28"/>
                    <w:szCs w:val="28"/>
                    <w:lang w:val="en-US" w:eastAsia="en-US"/>
                  </w:rPr>
                  <w:t>-</w:t>
                </w:r>
                <w:fldSimple w:instr=" PAGE \* MERGEFORMAT ">
                  <w:r w:rsidRPr="004B1987">
                    <w:rPr>
                      <w:noProof/>
                      <w:color w:val="2F2F2F"/>
                      <w:sz w:val="28"/>
                      <w:szCs w:val="28"/>
                    </w:rPr>
                    <w:t>4</w:t>
                  </w:r>
                </w:fldSimple>
                <w:r>
                  <w:rPr>
                    <w:rFonts w:ascii="Times New Roman" w:hAnsi="Times New Roman"/>
                    <w:color w:val="2F2F2F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/>
                    <w:color w:val="5F5F5F"/>
                    <w:sz w:val="28"/>
                    <w:szCs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4" w:rsidRPr="00DA06BD" w:rsidRDefault="005E7BD4">
    <w:pPr>
      <w:pStyle w:val="Footer"/>
      <w:jc w:val="center"/>
      <w:rPr>
        <w:rFonts w:ascii="宋体"/>
      </w:rPr>
    </w:pPr>
    <w:r w:rsidRPr="00DA06BD">
      <w:rPr>
        <w:rFonts w:ascii="宋体" w:hAnsi="宋体"/>
      </w:rPr>
      <w:fldChar w:fldCharType="begin"/>
    </w:r>
    <w:r w:rsidRPr="00DA06BD">
      <w:rPr>
        <w:rFonts w:ascii="宋体" w:hAnsi="宋体"/>
      </w:rPr>
      <w:instrText>PAGE   \* MERGEFORMAT</w:instrText>
    </w:r>
    <w:r w:rsidRPr="00DA06BD">
      <w:rPr>
        <w:rFonts w:ascii="宋体" w:hAnsi="宋体"/>
      </w:rPr>
      <w:fldChar w:fldCharType="separate"/>
    </w:r>
    <w:r w:rsidRPr="004C71D0">
      <w:rPr>
        <w:rFonts w:ascii="宋体" w:hAnsi="宋体"/>
        <w:noProof/>
        <w:lang w:val="zh-CN"/>
      </w:rPr>
      <w:t>2</w:t>
    </w:r>
    <w:r w:rsidRPr="00DA06BD">
      <w:rPr>
        <w:rFonts w:ascii="宋体" w:hAnsi="宋体"/>
      </w:rPr>
      <w:fldChar w:fldCharType="end"/>
    </w:r>
  </w:p>
  <w:p w:rsidR="005E7BD4" w:rsidRDefault="005E7BD4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BD4" w:rsidRDefault="005E7BD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BD4" w:rsidRDefault="005E7BD4">
      <w:r>
        <w:separator/>
      </w:r>
    </w:p>
  </w:footnote>
  <w:footnote w:type="continuationSeparator" w:id="0">
    <w:p w:rsidR="005E7BD4" w:rsidRDefault="005E7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5F5F5F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5F5F5F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59ADCABA"/>
    <w:multiLevelType w:val="singleLevel"/>
    <w:tmpl w:val="59ADCABA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464646"/>
        <w:spacing w:val="0"/>
        <w:w w:val="100"/>
        <w:position w:val="0"/>
        <w:sz w:val="30"/>
        <w:szCs w:val="30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56A"/>
    <w:rsid w:val="00001399"/>
    <w:rsid w:val="000118C2"/>
    <w:rsid w:val="00011E72"/>
    <w:rsid w:val="00022343"/>
    <w:rsid w:val="00055E34"/>
    <w:rsid w:val="00061842"/>
    <w:rsid w:val="00064B15"/>
    <w:rsid w:val="00065D3A"/>
    <w:rsid w:val="00073D3F"/>
    <w:rsid w:val="00075436"/>
    <w:rsid w:val="000976C0"/>
    <w:rsid w:val="000A4DD4"/>
    <w:rsid w:val="000B61E7"/>
    <w:rsid w:val="000C27A1"/>
    <w:rsid w:val="000C6F63"/>
    <w:rsid w:val="000E7851"/>
    <w:rsid w:val="000F2476"/>
    <w:rsid w:val="000F3B9A"/>
    <w:rsid w:val="00105088"/>
    <w:rsid w:val="00105F28"/>
    <w:rsid w:val="0013256A"/>
    <w:rsid w:val="00135F1E"/>
    <w:rsid w:val="00137645"/>
    <w:rsid w:val="00142F96"/>
    <w:rsid w:val="001448A5"/>
    <w:rsid w:val="00153AD0"/>
    <w:rsid w:val="00156E77"/>
    <w:rsid w:val="0018752E"/>
    <w:rsid w:val="001A3A4C"/>
    <w:rsid w:val="001B4CDC"/>
    <w:rsid w:val="001B6C57"/>
    <w:rsid w:val="001E7184"/>
    <w:rsid w:val="001F2ED0"/>
    <w:rsid w:val="0020750D"/>
    <w:rsid w:val="002565BA"/>
    <w:rsid w:val="00276AC7"/>
    <w:rsid w:val="00280587"/>
    <w:rsid w:val="00293811"/>
    <w:rsid w:val="00296A13"/>
    <w:rsid w:val="002C119E"/>
    <w:rsid w:val="002E4F12"/>
    <w:rsid w:val="002E539B"/>
    <w:rsid w:val="002E6974"/>
    <w:rsid w:val="002F1CB4"/>
    <w:rsid w:val="0030498F"/>
    <w:rsid w:val="0032110B"/>
    <w:rsid w:val="00324474"/>
    <w:rsid w:val="00347766"/>
    <w:rsid w:val="00365B7C"/>
    <w:rsid w:val="003814D3"/>
    <w:rsid w:val="00381A61"/>
    <w:rsid w:val="003A1204"/>
    <w:rsid w:val="003C25A9"/>
    <w:rsid w:val="003C7B19"/>
    <w:rsid w:val="003E62E5"/>
    <w:rsid w:val="00404D43"/>
    <w:rsid w:val="004218C2"/>
    <w:rsid w:val="004618A3"/>
    <w:rsid w:val="004700AF"/>
    <w:rsid w:val="004A43CD"/>
    <w:rsid w:val="004B1987"/>
    <w:rsid w:val="004C71D0"/>
    <w:rsid w:val="004C770C"/>
    <w:rsid w:val="004D65CF"/>
    <w:rsid w:val="004D7F9D"/>
    <w:rsid w:val="004F07EE"/>
    <w:rsid w:val="005002A5"/>
    <w:rsid w:val="00524A3F"/>
    <w:rsid w:val="00527140"/>
    <w:rsid w:val="0053093B"/>
    <w:rsid w:val="00540DA2"/>
    <w:rsid w:val="00545AFF"/>
    <w:rsid w:val="00546738"/>
    <w:rsid w:val="0056226D"/>
    <w:rsid w:val="005629D0"/>
    <w:rsid w:val="005705BF"/>
    <w:rsid w:val="005713E5"/>
    <w:rsid w:val="00573410"/>
    <w:rsid w:val="00584727"/>
    <w:rsid w:val="00595900"/>
    <w:rsid w:val="00596673"/>
    <w:rsid w:val="005A178E"/>
    <w:rsid w:val="005A25EA"/>
    <w:rsid w:val="005A6910"/>
    <w:rsid w:val="005C5421"/>
    <w:rsid w:val="005D0F37"/>
    <w:rsid w:val="005D4C56"/>
    <w:rsid w:val="005E7BD4"/>
    <w:rsid w:val="00603D97"/>
    <w:rsid w:val="006041E9"/>
    <w:rsid w:val="006100D2"/>
    <w:rsid w:val="006240EE"/>
    <w:rsid w:val="006427DE"/>
    <w:rsid w:val="00657D82"/>
    <w:rsid w:val="00671C45"/>
    <w:rsid w:val="00690749"/>
    <w:rsid w:val="006D7E44"/>
    <w:rsid w:val="006F1F53"/>
    <w:rsid w:val="006F2447"/>
    <w:rsid w:val="006F50AE"/>
    <w:rsid w:val="00700427"/>
    <w:rsid w:val="0073298D"/>
    <w:rsid w:val="00741926"/>
    <w:rsid w:val="00744300"/>
    <w:rsid w:val="007531E4"/>
    <w:rsid w:val="00755635"/>
    <w:rsid w:val="007655DE"/>
    <w:rsid w:val="007722F6"/>
    <w:rsid w:val="007745E8"/>
    <w:rsid w:val="00780DD1"/>
    <w:rsid w:val="00787631"/>
    <w:rsid w:val="007915B5"/>
    <w:rsid w:val="00796E6F"/>
    <w:rsid w:val="007A41E9"/>
    <w:rsid w:val="007B213D"/>
    <w:rsid w:val="007B5FAB"/>
    <w:rsid w:val="007C428A"/>
    <w:rsid w:val="007E2B40"/>
    <w:rsid w:val="008069DF"/>
    <w:rsid w:val="00807D2E"/>
    <w:rsid w:val="008216EE"/>
    <w:rsid w:val="008310BC"/>
    <w:rsid w:val="00835F29"/>
    <w:rsid w:val="00837138"/>
    <w:rsid w:val="00852222"/>
    <w:rsid w:val="008536BB"/>
    <w:rsid w:val="00857184"/>
    <w:rsid w:val="008629A5"/>
    <w:rsid w:val="00871F21"/>
    <w:rsid w:val="00872642"/>
    <w:rsid w:val="0088150C"/>
    <w:rsid w:val="00884C4A"/>
    <w:rsid w:val="0089325C"/>
    <w:rsid w:val="008A2507"/>
    <w:rsid w:val="008E0128"/>
    <w:rsid w:val="008E10DF"/>
    <w:rsid w:val="008F67AA"/>
    <w:rsid w:val="008F708A"/>
    <w:rsid w:val="009204B5"/>
    <w:rsid w:val="009214D9"/>
    <w:rsid w:val="00927949"/>
    <w:rsid w:val="00947CB2"/>
    <w:rsid w:val="009518E9"/>
    <w:rsid w:val="00966149"/>
    <w:rsid w:val="0097382D"/>
    <w:rsid w:val="0097544E"/>
    <w:rsid w:val="009A2BC6"/>
    <w:rsid w:val="009A56E9"/>
    <w:rsid w:val="009C1C48"/>
    <w:rsid w:val="009C20C0"/>
    <w:rsid w:val="009C256F"/>
    <w:rsid w:val="009D0FA5"/>
    <w:rsid w:val="009D5763"/>
    <w:rsid w:val="009E4125"/>
    <w:rsid w:val="00A02187"/>
    <w:rsid w:val="00A044DB"/>
    <w:rsid w:val="00A13611"/>
    <w:rsid w:val="00A24F34"/>
    <w:rsid w:val="00A45D46"/>
    <w:rsid w:val="00A80133"/>
    <w:rsid w:val="00A8220D"/>
    <w:rsid w:val="00A878FA"/>
    <w:rsid w:val="00AB198A"/>
    <w:rsid w:val="00AD0442"/>
    <w:rsid w:val="00AD2738"/>
    <w:rsid w:val="00AE581B"/>
    <w:rsid w:val="00B0007E"/>
    <w:rsid w:val="00B361FD"/>
    <w:rsid w:val="00B450A0"/>
    <w:rsid w:val="00B81235"/>
    <w:rsid w:val="00BB79BA"/>
    <w:rsid w:val="00BC2C78"/>
    <w:rsid w:val="00BC586E"/>
    <w:rsid w:val="00BC71B9"/>
    <w:rsid w:val="00BD2409"/>
    <w:rsid w:val="00BE1AA9"/>
    <w:rsid w:val="00BE39D4"/>
    <w:rsid w:val="00BE7022"/>
    <w:rsid w:val="00C0660A"/>
    <w:rsid w:val="00C14178"/>
    <w:rsid w:val="00C17F4B"/>
    <w:rsid w:val="00C21816"/>
    <w:rsid w:val="00C2207F"/>
    <w:rsid w:val="00C7347F"/>
    <w:rsid w:val="00C94843"/>
    <w:rsid w:val="00C97B3B"/>
    <w:rsid w:val="00CA4609"/>
    <w:rsid w:val="00CA4678"/>
    <w:rsid w:val="00CA6B70"/>
    <w:rsid w:val="00CA7D2F"/>
    <w:rsid w:val="00CB20F1"/>
    <w:rsid w:val="00CC1322"/>
    <w:rsid w:val="00CD3C27"/>
    <w:rsid w:val="00CF37B0"/>
    <w:rsid w:val="00CF394F"/>
    <w:rsid w:val="00D174CF"/>
    <w:rsid w:val="00D230AD"/>
    <w:rsid w:val="00D65485"/>
    <w:rsid w:val="00D67016"/>
    <w:rsid w:val="00D87328"/>
    <w:rsid w:val="00D87B0F"/>
    <w:rsid w:val="00DA06BD"/>
    <w:rsid w:val="00DB475E"/>
    <w:rsid w:val="00DB69AB"/>
    <w:rsid w:val="00DC26E6"/>
    <w:rsid w:val="00DC26FC"/>
    <w:rsid w:val="00DC5B47"/>
    <w:rsid w:val="00DE30B9"/>
    <w:rsid w:val="00DF6BBF"/>
    <w:rsid w:val="00E03208"/>
    <w:rsid w:val="00E05F77"/>
    <w:rsid w:val="00E207D6"/>
    <w:rsid w:val="00E228D0"/>
    <w:rsid w:val="00E445DB"/>
    <w:rsid w:val="00E47D8B"/>
    <w:rsid w:val="00E52DFE"/>
    <w:rsid w:val="00E655E9"/>
    <w:rsid w:val="00E72851"/>
    <w:rsid w:val="00E81321"/>
    <w:rsid w:val="00E861B2"/>
    <w:rsid w:val="00E86941"/>
    <w:rsid w:val="00E925A1"/>
    <w:rsid w:val="00E93307"/>
    <w:rsid w:val="00E95087"/>
    <w:rsid w:val="00EB63D6"/>
    <w:rsid w:val="00ED0D57"/>
    <w:rsid w:val="00EE1B5F"/>
    <w:rsid w:val="00F07882"/>
    <w:rsid w:val="00F13DBA"/>
    <w:rsid w:val="00F26C68"/>
    <w:rsid w:val="00F4205B"/>
    <w:rsid w:val="00F42CD4"/>
    <w:rsid w:val="00F46E96"/>
    <w:rsid w:val="00F52244"/>
    <w:rsid w:val="00F714A5"/>
    <w:rsid w:val="00F81B27"/>
    <w:rsid w:val="00F874C1"/>
    <w:rsid w:val="00F902E6"/>
    <w:rsid w:val="00F95A50"/>
    <w:rsid w:val="00FA0D39"/>
    <w:rsid w:val="00FB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56A"/>
    <w:pPr>
      <w:widowControl w:val="0"/>
    </w:pPr>
    <w:rPr>
      <w:rFonts w:ascii="Times New Roman" w:hAnsi="Times New Roman"/>
      <w:color w:val="000000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1">
    <w:name w:val="Heading #2|1_"/>
    <w:basedOn w:val="DefaultParagraphFont"/>
    <w:link w:val="Heading210"/>
    <w:uiPriority w:val="99"/>
    <w:locked/>
    <w:rsid w:val="0013256A"/>
    <w:rPr>
      <w:rFonts w:ascii="宋体" w:eastAsia="宋体" w:hAnsi="宋体" w:cs="宋体"/>
      <w:color w:val="2F2F2F"/>
      <w:sz w:val="42"/>
      <w:szCs w:val="42"/>
      <w:lang w:val="zh-TW" w:eastAsia="zh-TW"/>
    </w:rPr>
  </w:style>
  <w:style w:type="paragraph" w:customStyle="1" w:styleId="Heading210">
    <w:name w:val="Heading #2|1"/>
    <w:basedOn w:val="Normal"/>
    <w:link w:val="Heading21"/>
    <w:uiPriority w:val="99"/>
    <w:rsid w:val="0013256A"/>
    <w:pPr>
      <w:spacing w:after="500" w:line="557" w:lineRule="exact"/>
      <w:jc w:val="center"/>
      <w:outlineLvl w:val="1"/>
    </w:pPr>
    <w:rPr>
      <w:rFonts w:ascii="宋体" w:hAnsi="宋体" w:cs="宋体"/>
      <w:color w:val="2F2F2F"/>
      <w:kern w:val="2"/>
      <w:sz w:val="42"/>
      <w:szCs w:val="42"/>
      <w:lang w:val="zh-TW" w:eastAsia="zh-TW"/>
    </w:rPr>
  </w:style>
  <w:style w:type="character" w:customStyle="1" w:styleId="Bodytext1">
    <w:name w:val="Body text|1_"/>
    <w:basedOn w:val="DefaultParagraphFont"/>
    <w:link w:val="Bodytext10"/>
    <w:uiPriority w:val="99"/>
    <w:locked/>
    <w:rsid w:val="0013256A"/>
    <w:rPr>
      <w:rFonts w:ascii="宋体" w:eastAsia="宋体" w:hAnsi="宋体" w:cs="宋体"/>
      <w:color w:val="5F5F5F"/>
      <w:sz w:val="30"/>
      <w:szCs w:val="30"/>
      <w:lang w:val="zh-TW" w:eastAsia="zh-TW"/>
    </w:rPr>
  </w:style>
  <w:style w:type="paragraph" w:customStyle="1" w:styleId="Bodytext10">
    <w:name w:val="Body text|1"/>
    <w:basedOn w:val="Normal"/>
    <w:link w:val="Bodytext1"/>
    <w:uiPriority w:val="99"/>
    <w:rsid w:val="0013256A"/>
    <w:pPr>
      <w:spacing w:line="382" w:lineRule="auto"/>
      <w:ind w:firstLine="400"/>
    </w:pPr>
    <w:rPr>
      <w:rFonts w:ascii="宋体" w:hAnsi="宋体" w:cs="宋体"/>
      <w:color w:val="5F5F5F"/>
      <w:kern w:val="2"/>
      <w:sz w:val="30"/>
      <w:szCs w:val="30"/>
      <w:lang w:val="zh-TW" w:eastAsia="zh-TW"/>
    </w:rPr>
  </w:style>
  <w:style w:type="character" w:customStyle="1" w:styleId="Headerorfooter2">
    <w:name w:val="Header or footer|2_"/>
    <w:basedOn w:val="DefaultParagraphFont"/>
    <w:link w:val="Headerorfooter20"/>
    <w:uiPriority w:val="99"/>
    <w:locked/>
    <w:rsid w:val="0013256A"/>
    <w:rPr>
      <w:rFonts w:cs="Times New Roman"/>
      <w:sz w:val="20"/>
      <w:szCs w:val="20"/>
      <w:lang w:val="zh-TW" w:eastAsia="zh-TW"/>
    </w:rPr>
  </w:style>
  <w:style w:type="paragraph" w:customStyle="1" w:styleId="Headerorfooter20">
    <w:name w:val="Header or footer|2"/>
    <w:basedOn w:val="Normal"/>
    <w:link w:val="Headerorfooter2"/>
    <w:uiPriority w:val="99"/>
    <w:rsid w:val="0013256A"/>
    <w:rPr>
      <w:rFonts w:ascii="Calibri" w:hAnsi="Calibri"/>
      <w:color w:val="auto"/>
      <w:kern w:val="2"/>
      <w:sz w:val="20"/>
      <w:szCs w:val="20"/>
      <w:lang w:val="zh-TW" w:eastAsia="zh-TW"/>
    </w:rPr>
  </w:style>
  <w:style w:type="paragraph" w:styleId="Header">
    <w:name w:val="header"/>
    <w:basedOn w:val="Normal"/>
    <w:link w:val="HeaderChar"/>
    <w:uiPriority w:val="99"/>
    <w:rsid w:val="003A1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A1204"/>
    <w:rPr>
      <w:rFonts w:ascii="Times New Roman" w:hAnsi="Times New Roman" w:cs="Times New Roman"/>
      <w:color w:val="000000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rsid w:val="00DA06BD"/>
    <w:pPr>
      <w:widowControl/>
      <w:tabs>
        <w:tab w:val="center" w:pos="4680"/>
        <w:tab w:val="right" w:pos="9360"/>
      </w:tabs>
    </w:pPr>
    <w:rPr>
      <w:rFonts w:ascii="Calibri" w:hAnsi="Calibri"/>
      <w:color w:val="auto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A06BD"/>
    <w:rPr>
      <w:rFonts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3</Pages>
  <Words>109</Words>
  <Characters>624</Characters>
  <Application>Microsoft Office Outlook</Application>
  <DocSecurity>0</DocSecurity>
  <Lines>0</Lines>
  <Paragraphs>0</Paragraphs>
  <ScaleCrop>false</ScaleCrop>
  <Company>P R 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104</cp:revision>
  <cp:lastPrinted>2021-01-18T07:59:00Z</cp:lastPrinted>
  <dcterms:created xsi:type="dcterms:W3CDTF">2020-12-09T04:37:00Z</dcterms:created>
  <dcterms:modified xsi:type="dcterms:W3CDTF">2021-01-25T03:35:00Z</dcterms:modified>
</cp:coreProperties>
</file>